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第12函  戴躍卷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第12函  戴躍卷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第12函  戴躍卷.html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