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第11函  鞠闻天卷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第11函  鞠闻天卷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本书出售、求购地址：https://www.jiaokey.com/book/detail/14005955.html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第11函  鞠闻天卷.html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