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第11函  王宝贵卷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第11函  王宝贵卷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本书出售、求购地址：https://www.jiaokey.com/book/detail/14005951.html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第11函  王宝贵卷.html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