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第11函  顾工卷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第11函  顾工卷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本书出售、求购地址：https://www.jiaokey.com/book/detail/14005950.html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第11函  顾工卷.html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