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第11函  苗培红卷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第11函  苗培红卷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本书出售、求购地址：https://www.jiaokey.com/book/detail/14005949.html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第11函  苗培红卷.html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