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书名：中国书坛名家手卷系列丛书  第11函  张世刚卷</w:t>
      </w:r>
    </w:p>
    <w:p>
      <w:r>
        <w:t>作者：王亚洲主编</w:t>
      </w:r>
    </w:p>
    <w:p>
      <w:r>
        <w:t>出版社：合肥:安徽美术出版社,2009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中国书坛名家手卷系列丛书  第11函  张世刚卷 评论地址：https://www.jiaokey.com/book/detail/14005948.html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