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第11函  李松卷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第11函  李松卷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本书出售、求购地址：https://www.jiaokey.com/book/detail/14005947.html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第11函  李松卷.html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