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第10函  刘江卷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第10函  刘江卷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本书出售、求购地址：https://www.jiaokey.com/book/detail/14005942.html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第10函  刘江卷.html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