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第10函  郑培亮卷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第10函  郑培亮卷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本书出售、求购地址：https://www.jiaokey.com/book/detail/14005941.html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第10函  郑培亮卷.html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