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第10函  李木教卷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第10函  李木教卷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本书出售、求购地址：https://www.jiaokey.com/book/detail/14005940.html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第10函  李木教卷.html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