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第10函  龙开胜卷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第10函  龙开胜卷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本书出售、求购地址：https://www.jiaokey.com/book/detail/14005939.html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第10函  龙开胜卷.html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