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第9函  王金泉卷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第9函  王金泉卷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本书出售、求购地址：https://www.jiaokey.com/book/detail/14005936.html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第9函  王金泉卷.html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