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第9函  韩少辉卷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第9函  韩少辉卷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本书出售、求购地址：https://www.jiaokey.com/book/detail/14005932.html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第9函  韩少辉卷.html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