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第9函  张荣庆卷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第9函  张荣庆卷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本书出售、求购地址：https://www.jiaokey.com/book/detail/14005930.html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第9函  张荣庆卷.html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