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第8函  张锡良卷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第8函  张锡良卷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本书出售、求购地址：https://www.jiaokey.com/book/detail/14005924.html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第8函  张锡良卷.html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