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第8函  张学群卷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第8函  张学群卷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本书出售、求购地址：https://www.jiaokey.com/book/detail/14005923.html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第8函  张学群卷.html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