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第8函  肖文飞卷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中国书坛名家手卷系列丛书  第8函  肖文飞卷 评论地址：https://www.jiaokey.com/book/detail/14005922.html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