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第8函  郭志鸿卷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第8函  郭志鸿卷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本书出售、求购地址：https://www.jiaokey.com/book/detail/14005920.html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第8函  郭志鸿卷.html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