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第8函  刘月卯卷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第8函  刘月卯卷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本书出售、求购地址：https://www.jiaokey.com/book/detail/14005918.html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第8函  刘月卯卷.html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