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第7函  胡抗美卷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第7函  胡抗美卷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本书出售、求购地址：https://www.jiaokey.com/book/detail/14005915.html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第7函  胡抗美卷.html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