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第7函  王义军卷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第7函  王义军卷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本书出售、求购地址：https://www.jiaokey.com/book/detail/14005914.html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第7函  王义军卷.html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