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第7函  王家新卷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第7函  王家新卷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本书出售、求购地址：https://www.jiaokey.com/book/detail/14005913.html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第7函  王家新卷.html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