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第7函  李啸卷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第7函  李啸卷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本书出售、求购地址：https://www.jiaokey.com/book/detail/14005910.html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第7函  李啸卷.html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