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第7函  张建会卷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第7函  张建会卷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本书出售、求购地址：https://www.jiaokey.com/book/detail/14005909.html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第7函  张建会卷.html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