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第7函  刘恒卷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第7函  刘恒卷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本书出售、求购地址：https://www.jiaokey.com/book/detail/14005908.html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第7函  刘恒卷.html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