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第6函  洪厚甜卷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第6函  洪厚甜卷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本书出售、求购地址：https://www.jiaokey.com/book/detail/14005905.html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第6函  洪厚甜卷.html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