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第6函  聂成文卷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第6函  聂成文卷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本书出售、求购地址：https://www.jiaokey.com/book/detail/14005902.html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第6函  聂成文卷.html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