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第5函  朱培尔卷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第5函  朱培尔卷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本书出售、求购地址：https://www.jiaokey.com/book/detail/14005896.html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第5函  朱培尔卷.html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