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第5函  李强卷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第5函  李强卷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本书出售、求购地址：https://www.jiaokey.com/book/detail/14005891.html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第5函  李强卷.html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