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第5函  石开卷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第5函  石开卷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本书出售、求购地址：https://www.jiaokey.com/book/detail/14005890.html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第5函  石开卷.html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