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第5函  张景岳卷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第5函  张景岳卷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本书出售、求购地址：https://www.jiaokey.com/book/detail/14005889.html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第5函  张景岳卷.html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