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第4函  薛养贤卷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第4函  薛养贤卷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本书出售、求购地址：https://www.jiaokey.com/book/detail/14005882.html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第4函  薛养贤卷.html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