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第4函  于明诠卷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第4函  于明诠卷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本书出售、求购地址：https://www.jiaokey.com/book/detail/14005881.html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第4函  于明诠卷.html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