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第4函  何连仁卷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第4函  何连仁卷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本书出售、求购地址：https://www.jiaokey.com/book/detail/14005878.html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第4函  何连仁卷.html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