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第4函  刘新德卷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第4函  刘新德卷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本书出售、求购地址：https://www.jiaokey.com/book/detail/14005877.html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第4函  刘新德卷.html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