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第3函  吴善璋卷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第3函  吴善璋卷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第3函  吴善璋卷.html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