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第3函  张国辉卷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第3函  张国辉卷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本书出售、求购地址：https://www.jiaokey.com/book/detail/14005869.html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第3函  张国辉卷.html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