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宇文家林卷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宇文家林卷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宇文家林卷.html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