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第3函  徐利明卷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第3函  徐利明卷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本书出售、求购地址：https://www.jiaokey.com/book/detail/14005867.html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第3函  徐利明卷.html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