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第2函  曾翔卷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第2函  曾翔卷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第2函  曾翔卷.html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