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第2函  刘颜涛卷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第2函  刘颜涛卷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本书出售、求购地址：https://www.jiaokey.com/book/detail/14005865.html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第2函  刘颜涛卷.html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