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第2函  周祥林卷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第2函  周祥林卷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本书出售、求购地址：https://www.jiaokey.com/book/detail/14005862.html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第2函  周祥林卷.html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