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第2函  华人德卷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第2函  华人德卷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本书出售、求购地址：https://www.jiaokey.com/book/detail/14005861.html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第2函  华人德卷.html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