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第2函  武威卷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第2函  武威卷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本书出售、求购地址：https://www.jiaokey.com/book/detail/14005860.html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第2函  武威卷.html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