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第1函  崔寒柏卷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第1函  崔寒柏卷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本书出售、求购地址：https://www.jiaokey.com/book/detail/14005854.html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第1函  崔寒柏卷.html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