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第1函  梅墨生卷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第1函  梅墨生卷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本书出售、求购地址：https://www.jiaokey.com/book/detail/14005851.html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第1函  梅墨生卷.html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