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第1函  陈新亚卷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第1函  陈新亚卷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本书出售、求购地址：https://www.jiaokey.com/book/detail/14005850.html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第1函  陈新亚卷.html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