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第1函  张东明卷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第1函  张东明卷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本书出售、求购地址：https://www.jiaokey.com/book/detail/14005849.html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第1函  张东明卷.html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