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中央美术学院高材生教你画  第2辑  色彩头像  5</w:t>
      </w:r>
    </w:p>
    <w:p>
      <w:r>
        <w:rPr>
          <w:rFonts w:ascii="宋体" w:hAnsi="宋体" w:eastAsia="宋体"/>
          <w:sz w:val="24"/>
        </w:rPr>
        <w:t>石焰，刘沧海编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中央美术学院高材生教你画  第2辑  色彩头像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石焰，刘沧海编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本书出售、求购地址：https://www.jiaokey.com/book/detail/14005841.html</w:t>
      </w:r>
    </w:p>
    <w:p>
      <w:r>
        <w:t>更多相关图书推荐：https://www.jiaokey.com</w:t>
      </w:r>
    </w:p>
    <w:p>
      <w:r>
        <w:t>石焰，刘沧海编 其他作品：https://www.jiaokey.com/tag/石焰，刘沧海编.html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关键词搜索：https://www.jiaokey.com/tag/中央美术学院高材生教你画  第2辑  色彩头像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