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全民抗战  4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全民抗战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本书出售、求购地址：https://www.jiaokey.com/book/detail/14005494.html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全民抗战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